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8597" w14:textId="0688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23 сентября 2016 года № 46. Зарегистрировано Департаментом юстиции Костанайской области 21 октября 2016 года № 6660. Утратило силу решением маслихата Мендыкаринского района Костанайской области от 4 мая 2018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на основании проектов (схем) зонирования земель,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налоговых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абзаца первого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24.08.2017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Мендыкаринскому району Департамента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Амантаев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сентября 2016 год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земельных отношений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Мендыкаринского района"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Кушанов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сентября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 № 46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 налога на земли населенных пунктов (за исключением придомовых земельных участков)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5127"/>
        <w:gridCol w:w="5705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Кульчукай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Туленгут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Байгожа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Жаркайын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 село Татьяновка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Каменка 009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Ломоносвский сельский округ: село Шиели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Балыкты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Лоба 018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Алкау 025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 село Кызылту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Загаринка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Молодежное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 Аксуат 032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Каскат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Красносельское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Никитинка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Узынагаш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Карамай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Архиповка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Приозерное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Алешинка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Молодежное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 село Буденновка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Введенка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 село Борки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Красная Пресня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 Каменскуральское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Коктерек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Михайловка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Степановка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Первомайское 027,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Ивановка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Долбушка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Лесное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 Тенизовское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 Новониколаевка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Харьковское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Чернышевка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