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2549" w14:textId="88c2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2015 года № 366 "О районном бюджете Мендыкаринского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23 сентября 2016 года № 45. Зарегистрировано Департаментом юстиции Костанайской области 28 сентября 2016 года № 6627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Мендыкаринского района на 2016-2018 годы" (зарегистрировано в Реестре государственной регистрации нормативных правовых актов за № 6112, опубликовано 4 января 2016 года в районной газете "Меңдіқара үні")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Мендыкаринского района на 2016-2018 годы согласно приложениям 1, 2, 3 и 4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2565509,9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512983,0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1120,0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6461,0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2044945,9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2615376,4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19038,0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- 28633,0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9595,0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-68904,5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68904,5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Кожуховская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 С. Хабалкина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 сентября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планирования Мендыкаринского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 Г. Айсенова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 сентября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4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804"/>
        <w:gridCol w:w="1093"/>
        <w:gridCol w:w="1093"/>
        <w:gridCol w:w="5832"/>
        <w:gridCol w:w="26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2565509,9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2044945,9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2044945,9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2044945,9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2615376,4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 (профицит) (+)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-68904,5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