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cf4b" w14:textId="049c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Мендыкаринском районе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11 августа 2016 года № 137. Зарегистрировано Департаментом юстиции Костанайской области 31 августа 2016 года № 6604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Мендыкаринского района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Мендыкаринского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2016 года № 137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Мендыкаринского района на 2016 год, финансируемых за счет целевых трансфертов из республиканского бюджета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4805"/>
        <w:gridCol w:w="1034"/>
        <w:gridCol w:w="1654"/>
        <w:gridCol w:w="2145"/>
        <w:gridCol w:w="2145"/>
      </w:tblGrid>
      <w:tr>
        <w:trPr>
          <w:trHeight w:val="3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Административно- территориальное расположение организаций дошкольного воспитания и обучения (населенный пункт)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"Жас әлем" государственного учреждения "Отдел образования акимата Мендыкаринского района", село Боровское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"Ақбота" государственного учреждения "Отдел образования акимата Мендыкаринского района", село Харьковское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"Джангильдинская средняя школа отдела образования акимата Мендыкаринского района", село Молодежное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"Краснопресненская средняя школа отдела образования акимата Мендыкаринского района", село Красная Пресня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5793"/>
        <w:gridCol w:w="580"/>
        <w:gridCol w:w="2138"/>
        <w:gridCol w:w="2138"/>
        <w:gridCol w:w="1028"/>
      </w:tblGrid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Административно- территориальное расположение организаций дошкольного воспитания и обучения (населенный пункт)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"Жас әлем" государственного учреждения "Отдел образования акимата Мендыкаринского района", село Боровское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"Ақбота" государственного учреждения "Отдел образования акимата Мендыкаринского района", село Харьковское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"Джангильдинская средняя школа отдела образования акимата Мендыкаринского района", село Молодежное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"Краснопресненская средняя школа отдела образования акимата Мендыкаринского района", село Красная Пресня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2016 года № 137</w:t>
            </w:r>
          </w:p>
        </w:tc>
      </w:tr>
    </w:tbl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Мендыкаринского района на 2016 год, финансируемых за счет средств местного бюджета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664"/>
        <w:gridCol w:w="1364"/>
        <w:gridCol w:w="1606"/>
        <w:gridCol w:w="2082"/>
        <w:gridCol w:w="2082"/>
      </w:tblGrid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Административно- территориальное расположение организаций дошкольного воспитания и обучения (населенный пункт)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"Балауса" государственного учреждения "Отдел образования акимата Мендыкаринского района", село Боровское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"Айгөлек" государственного учреждения "Отдел образования акимата Мендыкаринского района", село Архиповка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"Жас әлем" государственного учреждения "Отдел образования акимата Мендыкаринского района", село Боровское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"Введенская средняя школа отдела образования акимата Мендыкаринского района", село Введенка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"Михайловская средняя школа отдела образования акимата Мендыкаринского района", село Михайловка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5793"/>
        <w:gridCol w:w="580"/>
        <w:gridCol w:w="2138"/>
        <w:gridCol w:w="2138"/>
        <w:gridCol w:w="1028"/>
      </w:tblGrid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Административно- территориальное расположение организаций дошкольного воспитания и обучения (населенный пункт)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"Балауса" государственного учреждения "Отдел образования акимата Мендыкаринского района", село Боровское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"Айгөлек" государственного учреждения "Отдел образования акимата Мендыкаринского района", село Архиповка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"Жас әлем" государственного учреждения "Отдел образования акимата Мендыкаринского района", село Боровское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"Введенская средняя школа отдела образования акимата Мендыкаринского района", село Введенка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"Михайловская средняя школа отдела образования акимата Мендыкаринского района", село Михайловка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