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7319" w14:textId="1297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366 "О районном бюджете Мендыкаринского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3 июня 2016 года № 28. Зарегистрировано Департаментом юстиции Костанайской области 15 июня 2016 года № 6465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2015 года № 366 "О районном бюджете Мендыкаринского района на 2016-2018 годы" (зарегистрировано в Реестре государственной регистрации нормативных правовых актов за № 6112, опубликовано 4 января 2016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Мендыкаринского района на 2016-2018 годы согласно приложениям 1, 2, 3 и 4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2535405,9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489937,0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1120,0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9507,0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2034841,9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2585272,4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12675,0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- 22270,0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9595,0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-62541,5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62541,5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Мендыкаринского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 С. Хабалкина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июня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планирования Мендыкаринского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июня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887"/>
        <w:gridCol w:w="572"/>
        <w:gridCol w:w="887"/>
        <w:gridCol w:w="6433"/>
        <w:gridCol w:w="2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70"/>
        <w:gridCol w:w="1181"/>
        <w:gridCol w:w="1181"/>
        <w:gridCol w:w="5309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-62541,5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5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37"/>
        <w:gridCol w:w="733"/>
        <w:gridCol w:w="1137"/>
        <w:gridCol w:w="4780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44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и села Боровское на 2016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512"/>
        <w:gridCol w:w="1512"/>
        <w:gridCol w:w="3748"/>
        <w:gridCol w:w="3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7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8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0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1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2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3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4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5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6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7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8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9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0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1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2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3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4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5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6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7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8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9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0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1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4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5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6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8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9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0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1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2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3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4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5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6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7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8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9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0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1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2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3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4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5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6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7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8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9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0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1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2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3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4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5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6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