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e697" w14:textId="016e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сентября 2016 года № 507. Зарегистрировано Департаментом юстиции Костанайской области 27 октября 2016 года № 6668.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11094)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по каждому виду субсидируемых приоритетных сельскохозяйственных культур,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14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заявок на 2016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капельном орошении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капельном орошении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условиях защищенного грунта на всех типах теплиц, 2 культурооборота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 на орошении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 на орошении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июня по 15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