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dc5af" w14:textId="bedc5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23 декабря 2015 года № 345 "О районном бюджете Костанайского района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5 июля 2016 года № 38. Зарегистрировано Департаментом юстиции Костанайской области 11 июля 2016 года № 6537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Костанайский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23 декабря 2015 года № 345 "О районном бюджете Костанайского района на 2016-2018 годы" (зарегистрировано в Реестре государственной регистрации нормативных правовых актов за № 6111, опубликовано 14 января 2016 года в газете "Арна")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Костанайского района на 2016-2018 годы согласно приложениям 1, 2 и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5857682,8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налоговым поступлениям </w:t>
      </w:r>
      <w:r>
        <w:rPr>
          <w:rFonts w:ascii="Times New Roman"/>
          <w:b/>
          <w:i w:val="false"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>2719774,0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неналоговым поступлениям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9353,0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от продажи основного капитала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15500,0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3113055,8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6604109,2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248795,0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270718,0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21923,0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- 995221,4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995221,4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пунктом 18-6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"18-6. Учесть, что в бюджете района на 2016 год предусмотрено поступление сумм за счет кредитов из областного бюджета из средств внутренних займов в сумме 545704,0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внеочередной сессии,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Досжанов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"Отдел экономики и финансов"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акимата Костанайского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__________________ З. Кенжегарина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 июля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июля 2016 года № 38</w:t>
            </w:r>
          </w:p>
          <w:bookmarkEnd w:id="3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23 декабря 2015 года № 345</w:t>
            </w:r>
          </w:p>
          <w:bookmarkEnd w:id="4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1122"/>
        <w:gridCol w:w="723"/>
        <w:gridCol w:w="1123"/>
        <w:gridCol w:w="4879"/>
        <w:gridCol w:w="37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3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5857682,8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866806,0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3113055,8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3113055,8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3113055,8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569"/>
        <w:gridCol w:w="1199"/>
        <w:gridCol w:w="1199"/>
        <w:gridCol w:w="5516"/>
        <w:gridCol w:w="29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6604109,2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420409,5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3832202,4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143109,4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143109,4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217233,6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101752,3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101752,3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42910,3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1516237,2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1340102,6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1320268,6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589769,2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730499,4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110206,6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106541,6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100724,1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282826,1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83033,1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83033,1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83033,1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49573,4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49573,4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49573,4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578"/>
        <w:gridCol w:w="1017"/>
        <w:gridCol w:w="1578"/>
        <w:gridCol w:w="2996"/>
        <w:gridCol w:w="41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4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"/>
        <w:gridCol w:w="274"/>
        <w:gridCol w:w="274"/>
        <w:gridCol w:w="274"/>
        <w:gridCol w:w="5010"/>
        <w:gridCol w:w="6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6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-995221,4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995221,4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