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56191" w14:textId="c9561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Костанайского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Костанайского района Костанайской области от 6 июня 2016 года № 32. Зарегистрировано Департаментом юстиции Костанайской области 5 июля 2016 года № 6525. Утратило силу решением маслихата Костанайского района Костанайской области от 21 февраля 2017 года № 101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маслихата Костанайского района Костанайской области от 21.02.2017 </w:t>
      </w:r>
      <w:r>
        <w:rPr>
          <w:rFonts w:ascii="Times New Roman"/>
          <w:b w:val="false"/>
          <w:i w:val="false"/>
          <w:color w:val="ff0000"/>
          <w:sz w:val="28"/>
        </w:rPr>
        <w:t>№ 101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Костанайский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Костанайского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Костанайского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Черненко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Костанайского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А.Досжанов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2016 года № 32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Костанайского районного маслихата"</w:t>
      </w:r>
    </w:p>
    <w:bookmarkEnd w:id="0"/>
    <w:bookmarkStart w:name="z10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 Настоящая Методика оценки деятельности административных государственных служащих корпуса "Б" государственного учреждения "Аппарат Костанайского районного маслихата" (далее -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делам государственной службы Республики Казахстан от 29 декабря 2015 года № 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 12705) и определяет алгоритм оценки деятельности административных государственных служащих корпуса "Б" государственного учреждения "Аппарат Костанайского районного маслихата" (далее - служащие корпуса "Б").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Оценка деятельности служащих корпуса "Б" (далее -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Оценка проводится по результатам деятельности служащего корпуса "Б" на занимаемой должности: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 итогам года (годовая оценка) - не позднее двадцать пятого декабря оцениваемого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служащего корпуса "Б" не проводится в случаях, если срок пребывания на занимаемой должности в оцениваемом периоде составляет менее трех месяцев.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Служащие корпуса "Б", находящиеся в социальных отпусках, проходят оценку после выхода на работу в сроки, указанные в настоящем пункте настоящей </w:t>
      </w:r>
      <w:r>
        <w:rPr>
          <w:rFonts w:ascii="Times New Roman"/>
          <w:b w:val="false"/>
          <w:i w:val="false"/>
          <w:color w:val="000000"/>
          <w:sz w:val="28"/>
        </w:rPr>
        <w:t>Методики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Непосредственным руководителем служащего корпуса "Б"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Годовая оценка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средней оценки служащего корпуса "Б" за отчетные кварталы;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оценки выполнения служащим корпуса "Б" индивидуального плана работы;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 Для проведения оценки секретарем Костанайского районного маслихата, имеющим право назначения на государственную должность и освобождения от государственной должности служащего корпуса "Б" создается Комиссия по оценке, рабочим органом которой является отдел организационно-правового обеспечения государственного учреждения "Аппарат Костанайского районного маслихата".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Заседание Комиссии по оценке считается правомочным, если на нем присутствовали не менее двух третей ее состава.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8. Решение Комиссии по оценке принимается открытым голосованием.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Секретарем Комиссии по оценке является главный специалист государственного учреждения "Аппарат Костанайского районного маслихата", ответственный за ведение кадрового делопроизводства (далее - главный специалист). Главный специалист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Составление индивидуального плана работы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 Индивидуальный план работы служащего корпуса "Б" составляется не позднее первого января следующего года, служащим корпуса "Б" и его непосредственным руководителем совместно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 При назначении служащего корпуса "Б" на должность по истечении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срока, индивидуальный план работы служащего корпуса "Б" на занимаемой должности составляется в течение десяти рабочих дней со дня назначения его на должность.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12. Индивидуальный план работы служащего корпуса "Б" содержит: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персональные данные о служащем корпуса "Б" (Ф.И.О. (при его наличии), занимаемая должность, наименование структурного подразделения служащего корпуса "Б");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наименование мероприятий работы служащего корпуса "Б", направленных на достижение стратегической цели (целей) государственного органа, а в случае ее (их) отсутствия, исходя из его функциональных обязанностей.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Мероприятия указываются достижимые, реалистичные, связанные с функциональным направлением работы служащего корпуса "Б", имеющие конкретную форму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Количество и сложность мероприятий определяются в сопоставлении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подписи служащего корпуса "Б" и его непосредственного руководителя, дата подписания индивидуального плана.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13. Индивидуальный план составляется в двух экземплярах. Один экземпляр передается главному специалисту. Второй экземпляр находится у непосредственного руководителя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Подготовка к проведению оценки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14. Главный специалист формирует график проведения оценки по согласованию с председателем Комиссии по оценке.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Оценка исполнения должностных обязанностей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15. Оценка исполнения должностных обязанностей складывается из базовых, поощрительных и штрафных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16. Базовые баллы устанавливаются на уровне 100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18. Поощряемые показатели и виды деятельности определяется государственными органами исходя из своей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19. Штрафные баллы выставляются за нарушения исполнительской и трудовой дисциплины.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20. К нарушениям исполнительской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некачественное исполнение поручений, обращений физических и юридических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21. К нарушениям трудовой дисциплины относятся: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отсутствие на работе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опоздания на работу без уважительной причины;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нарушения служащими служебной этики.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Источниками информации о фактах нарушения трудовой дисциплины служат документально подтвержденные сведения от главного специалиста, непосредственного руководителя служащего корпуса "Б", уполномоченного по этике.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22. За каждое нарушение исполнительской и трудовой дисциплины служащему корпуса "Б" выставляются штрафные баллы в размере "-2" балла за каждый факт нарушения.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23. Для проведения оценки исполнения должностных обязанностей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24. Непосредственный руководитель с учетом представленных главным специалистом и уполномоченным по этике сведений о фактах нарушения служащим корпуса "Б" трудовой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25.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Оценка выполнения индивидуального плана работы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26. Для проведения годовой оценки служащий корпуса "Б" направляет для согласования заполненный оценочный лист непосредственному руководителю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28. После согласования непосредственным руководителем оценочный лист заверяется служащим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6. Круговая оценка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29. Круговая оценка представляет собой оценки: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подчиненных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а в случае отсутствия подчиненных - лиц, занимающих должности в структурном подразделении, в котором работает служащий корпуса "Б" (в случае их наличия).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30. Перечень лиц (не более трех),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29 настоящей Методики, определяется главным специалистом не позднее одного месяца до проведения оценки, исходя из должностных обязанностей и служебных взаимодействий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31.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32. Заполненные оценочные листы направляются главному специалисту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33. Главный специалист осуществляет расчет среднего значения круговой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34. Круговая оценка осуществляется анонимно.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7. Итоговая оценка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35. Итоговая квартальная оценка служащего корпуса "Б" вычисляется непосредственным руководителем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1600200" cy="368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6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где 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- квартальная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 - поощрительные баллы;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- штрафные баллы.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36. Итоговая квартальная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80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80 до 105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106 до 130 (включительно)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свыше 130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37. Итоговая годовая оценка служащего корпуса "Б" вычисляется главным специалистом не позднее пяти рабочих дней до заседания Комиссии по оценке по следующей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37719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где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годовая оценка;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95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- средняя оценка за отчетные кварталы (среднеарифметическое значение).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36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"неудовлетворительно" (менее 80 баллов) присваиваются 2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"удовлетворительно" (от 80 до 105 баллов) - 3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значению "эффективно" (от 106 до 130 (включительно) баллов) - 4 балла,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значению "превосходно" (свыше 130 баллов) - 5 баллов;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635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5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оценка выполнения индивидуального плана работы (среднеарифметическое значение);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4064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- круговая оценка (среднеарифметическое значение).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38. Итоговая годовая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менее 3 баллов - "неудовлетворительно",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3 до 4 баллов - "удовлетворительно",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 4 до 5 баллов - "эффективно",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 баллов - "превосходно".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8. Рассмотрение результатов оценки Комиссией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39. Главный специалист обеспечивает проведение заседания Комиссии по рассмотрению результатов оценки в соответствии с графиком, согласованным с председателем Комиссии.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Главный специалист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заполненные оценочные листы;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заполненный лист круговой оценки (для годовой оценки);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должностная инструкция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40.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если эффективность деятельности служащего корпуса "Б" превышает результат оценки. При этом представляется документальное подтверждение результатов работы служащего корпуса "Б";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при допущении ошибки главным специалистом при расчете результата оценки служащего корпуса "Б".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41. Главный специалист ознакамливает служащего корпуса "Б" с результатами оценки в течение двух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Ознакомление служащего корпуса "Б"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Отказ служащего корпуса "Б" от ознакомления не может служить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42.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главного специалиста.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9. Обжалование результатов оценки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43.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44.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45.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46. Служащий корпуса "Б" вправе обжаловать результаты оценки в суде.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10. Принятие решений по результатам оценки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47. Результаты оценки являются основаниями для принятия решений по выплате бонусов и обучению.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48. Бонусы выплачиваются служащим корпуса "Б" с результатами оценки "превосходно" и "эффективно".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49.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50.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51.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52. Результаты оценки деятельности служащих корпуса "Б" вносятся в их послужные списки.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668"/>
        <w:gridCol w:w="6277"/>
        <w:gridCol w:w="2355"/>
      </w:tblGrid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мероприятий*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Результат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мероприятия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Примечание: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* - мероприятия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 Количество и сложность мероприятий должны быть сопоставимы по государственному органу.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1"/>
        <w:gridCol w:w="6379"/>
      </w:tblGrid>
      <w:tr>
        <w:trPr>
          <w:trHeight w:val="30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 квартал 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1"/>
        <w:gridCol w:w="2264"/>
        <w:gridCol w:w="1615"/>
        <w:gridCol w:w="1615"/>
        <w:gridCol w:w="1894"/>
        <w:gridCol w:w="1985"/>
        <w:gridCol w:w="1616"/>
        <w:gridCol w:w="500"/>
      </w:tblGrid>
      <w:tr>
        <w:trPr>
          <w:trHeight w:val="30" w:hRule="atLeast"/>
        </w:trPr>
        <w:tc>
          <w:tcPr>
            <w:tcW w:w="8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Самооценка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показа-телях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поощряемых показателях и видах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исполнительской дисцип-лины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о фактах нарушения трудовой дисциплины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самооценки: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Результат оценки: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1"/>
        <w:gridCol w:w="6379"/>
      </w:tblGrid>
      <w:tr>
        <w:trPr>
          <w:trHeight w:val="30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66"/>
        <w:gridCol w:w="2571"/>
        <w:gridCol w:w="4193"/>
        <w:gridCol w:w="1502"/>
        <w:gridCol w:w="1503"/>
        <w:gridCol w:w="965"/>
      </w:tblGrid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самооценки служащего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Результаты оценки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Примечание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21"/>
        <w:gridCol w:w="6379"/>
      </w:tblGrid>
      <w:tr>
        <w:trPr>
          <w:trHeight w:val="30" w:hRule="atLeast"/>
        </w:trPr>
        <w:tc>
          <w:tcPr>
            <w:tcW w:w="59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Ф.И.О.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(при его наличии)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оцениваемый год</w:t>
      </w:r>
      <w:r>
        <w:rPr>
          <w:rFonts w:ascii="Times New Roman"/>
          <w:b w:val="false"/>
          <w:i w:val="false"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Ф.И.О. (</w:t>
      </w:r>
      <w:r>
        <w:rPr>
          <w:rFonts w:ascii="Times New Roman"/>
          <w:b w:val="false"/>
          <w:i/>
          <w:color w:val="000000"/>
          <w:sz w:val="28"/>
        </w:rPr>
        <w:t>при его наличии</w:t>
      </w:r>
      <w:r>
        <w:rPr>
          <w:rFonts w:ascii="Times New Roman"/>
          <w:b w:val="false"/>
          <w:i w:val="false"/>
          <w:color w:val="000000"/>
          <w:sz w:val="28"/>
        </w:rPr>
        <w:t>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24"/>
        <w:gridCol w:w="2477"/>
        <w:gridCol w:w="5092"/>
        <w:gridCol w:w="2907"/>
      </w:tblGrid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компетенции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Оценка (баллы)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Подчиненный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Коллега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Костанайского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Форма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41"/>
        <w:gridCol w:w="4247"/>
        <w:gridCol w:w="1541"/>
        <w:gridCol w:w="3842"/>
        <w:gridCol w:w="729"/>
      </w:tblGrid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п/п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Ф.И.О.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при его наличии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Сведения о результатах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Корректировка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омиссией результатов оценки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(в случае наличия)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Рекомендации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…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Проверено</w:t>
      </w:r>
      <w:r>
        <w:rPr>
          <w:rFonts w:ascii="Times New Roman"/>
          <w:b w:val="false"/>
          <w:i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/>
          <w:color w:val="000000"/>
          <w:sz w:val="28"/>
        </w:rPr>
        <w:t>(</w:t>
      </w:r>
      <w:r>
        <w:rPr>
          <w:rFonts w:ascii="Times New Roman"/>
          <w:b w:val="false"/>
          <w:i/>
          <w:color w:val="000000"/>
          <w:sz w:val="28"/>
        </w:rPr>
        <w:t>Ф.И.О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(при его наличии)., подпись</w:t>
      </w:r>
      <w:r>
        <w:rPr>
          <w:rFonts w:ascii="Times New Roman"/>
          <w:b w:val="false"/>
          <w:i/>
          <w:color w:val="000000"/>
          <w:sz w:val="28"/>
        </w:rPr>
        <w:t>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1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header.xml" Type="http://schemas.openxmlformats.org/officeDocument/2006/relationships/header" Id="rId11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