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1ef9" w14:textId="1bc1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июня 2016 года № 303. Зарегистрировано Департаментом юстиции Костанайской области 28 июня 2016 года № 6506. Заголовок - в редакции постановления акимата Костанайского района Костанайской области от 15 июля 2020 года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Костанайского района Костанайской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Костанайского района Костанайской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Костанайского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Досжанов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2016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303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Костанайского района Костанайской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Дожности специалистов в области культуры: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хореограф;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музыкальный руководитель;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всех специальностей.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