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b4ee6" w14:textId="f5b4e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возмещении затрат на обучение на дому детей с ограниченными возможностями из числа инвалидов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Костанайского района Костанайской области от 6 июня 2016 года № 29. Зарегистрировано Департаментом юстиции Костанайской области 23 июня 2016 года № 6489. Утратило силу решением маслихата Костанайского района Костанайской области от 2 мая 2018 года № 255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Костанайского района Костанайской области от 02.05.2018 </w:t>
      </w:r>
      <w:r>
        <w:rPr>
          <w:rFonts w:ascii="Times New Roman"/>
          <w:b w:val="false"/>
          <w:i w:val="false"/>
          <w:color w:val="ff0000"/>
          <w:sz w:val="28"/>
        </w:rPr>
        <w:t>№ 255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11 июля 2002 года "О социальной и медико-педагогической коррекционной поддержке детей с ограниченными возможностями" Костанайский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Возместить затраты на обучение на дому (далее - возмещение затрат на обучение) детей с ограниченными возможностями из числа инвалидов (далее - дети с ограниченными возможностями) по индивидуальному учебному плану ежемесячно, в размере восьми месячных расчетных показателей.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Определить, что: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возмещение затрат на обучение детей с ограниченными возможностями осуществляется государственным учреждением "Отдел занятости и социальных программ" акимата Костанайского района;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возмещение затрат на обучение оказывается родителям и иным законным представителям детей с ограниченными возможностями, обучающихся на дому (далее - услугополучатели);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для возмещения затрат на обучение детей с ограниченными возможностями услугополучатель обращается в Департамент "Центр обслуживания населения" - филиал некоммерческого акционерного общества "Государственная корпорация "Правительство для граждан" по Костанайской области (далее - Государственная корпорация), либо к услугодателю или на веб-портал "электронного правительства": www.egov.kz (далее - портал);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перечень документов, необходимых для возмещения затрат на обучение на дому детей с ограниченными возможностями по индивидуальному учебному плану предоставляется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"Возмещение затрат на обучение на дому детей инвалидов"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28 апреля 2015 года № 279 "Об утверждении стандартов государственных услуг в социально трудовой сфере" (зарегистрировано в Реестре государственной регистрации нормативных правовых актов за № 11342);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возмещение затрат на обучение прекращается с месяца, следующего за месяцем, в котором наступили следующие обстоятельства: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смерть детей с ограниченными возможностями;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детей с ограниченными возможностями на полное государственное обеспечение;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представление получателем недостоверных сведений, повлекших за собой незаконное назначение пособия (пособий);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лишение или ограничение в родительских правах родителей, признание недействительным или отмена усыновления (удочерения), освобождение или отстранение от исполнения своих обязанностей опекунов (попечителей) в случаях, установленных брачно-семейным законодательством Республики Казахстан.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Излишне выплаченные суммы подлежат возврату в добровольном порядке, а в случае отказа - в судебном порядке на основании решения суда;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возмещение затрат на обучение производится в течение соответствующего учебного года и оказывается ежемесячно на каждого ребенка с ограниченными возможностями.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изменением, внесенным решением маслихата Костанайского района Костанайской области от 03.11.2016 </w:t>
      </w:r>
      <w:r>
        <w:rPr>
          <w:rFonts w:ascii="Times New Roman"/>
          <w:b w:val="false"/>
          <w:i w:val="false"/>
          <w:color w:val="000000"/>
          <w:sz w:val="28"/>
        </w:rPr>
        <w:t>№ 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 и распространяется на отношения, возникшие с 01.09.2016).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от 8 августа 2014 года № 230 "О возмещении затрат на обучение на дому детей с ограниченными возможностями из числа инвалидов" (зарегистрировано в Реестре государственной регистрации нормативных правовых актов за № 5059, опубликовано 5 сентября 2014 года в газете "Арна").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Костанайского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Черненко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Костанайского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Досжанов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 учреждения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"Отдел занятости и социальных программ"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акимата Костанайского района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 В. Панин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 июня 2016 года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 учреждения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"Отдел экономики и финансов"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акимата Костанайского района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 З. Кенжегарина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 июня 2016 года</w:t>
      </w:r>
    </w:p>
    <w:bookmarkEnd w:id="2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