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3a272" w14:textId="bf3a2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23 декабря 2015 года № 345 "О районном бюджете Костанайского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6 июня 2016 года № 27. Зарегистрировано Департаментом юстиции Костанайской области 15 июня 2016 года № 6467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23 декабря 2015 года 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Костанайского района на 2016-2018 годы" (зарегистрировано в Реестре государственной регистрации нормативных правовых актов за № 6111, опубликовано 14 января 2016 года в газете "Арна")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"1.Утвердить районный бюджет Костанайского района на 2016-2018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- 5857682,8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- 2719774,0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- 9353,0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- 15500,0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- 3113055,8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- 6058405,2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- 248795,0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- 270718,0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- 21923,0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-449517,4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-449517,4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"18. Учесть, что в бюджете района на 2016 год предусмотрено поступление целевых текущих трансфертов из областного бюджета на реализацию региональных пилотных проектов по оказанию социальной помощи малообеспеченным гражданам на контрактной основе в сумме 377,3 тысячи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пунктами 18-4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"18-4. Учесть, что в бюджете района на 2016 год предусмотрено поступление целевых текущих трансфертов из областного бюджета на осуществлние поэтапного ежегодного закупа учебников в соответствии с графиком переиздания учебников в сумме 22030,4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18-5. Учесть, что в бюджете района на 2016 год предусмотрено поступление целевых трансфертов на развитие из областного бюджета на строительство водопроводных сетей по улице Ленина с подключением к существующим сетям в поселке Затобольск в сумме 21951,8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Костанайского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</w:p>
          <w:bookmarkEnd w:id="3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Черненко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Костанайского</w:t>
            </w:r>
          </w:p>
          <w:bookmarkEnd w:id="4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</w:p>
          <w:bookmarkEnd w:id="5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Досжанов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финансов" акимата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 З. Кенжегарина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июня 2016 года № 27</w:t>
            </w:r>
          </w:p>
          <w:bookmarkEnd w:id="7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декабря 2015 года № 345</w:t>
            </w:r>
          </w:p>
          <w:bookmarkEnd w:id="8"/>
        </w:tc>
      </w:tr>
    </w:tbl>
    <w:bookmarkStart w:name="z3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2016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861"/>
        <w:gridCol w:w="1169"/>
        <w:gridCol w:w="1169"/>
        <w:gridCol w:w="5379"/>
        <w:gridCol w:w="28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5857682,8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3113055,8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3113055,8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3113055,8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6058405,2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3832202,4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143109,4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143109,4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-449517,4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июня 2016 года № 27</w:t>
            </w:r>
          </w:p>
          <w:bookmarkEnd w:id="6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декабря 2015 года № 345</w:t>
            </w:r>
          </w:p>
          <w:bookmarkEnd w:id="64"/>
        </w:tc>
      </w:tr>
    </w:tbl>
    <w:bookmarkStart w:name="z27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2017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914"/>
        <w:gridCol w:w="1242"/>
        <w:gridCol w:w="1242"/>
        <w:gridCol w:w="4951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июня 2016 года № 27</w:t>
            </w:r>
          </w:p>
          <w:bookmarkEnd w:id="114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декабря 2015 года № 345</w:t>
            </w:r>
          </w:p>
          <w:bookmarkEnd w:id="115"/>
        </w:tc>
      </w:tr>
    </w:tbl>
    <w:bookmarkStart w:name="z474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по аппаратам акимов поселка, сел, сельских округов на 2016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Александровского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Белозерского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Борис-Романовка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Владимировского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Воскресеновка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Глазуновского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Ждановского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Жамбылского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Заречного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Затобольск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Московского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Майкольского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Мичуринского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Надеждинского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Озерное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Октябрьского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Половниковского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Садчиковского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Ульяновского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Шишкинского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июня 2016 года № 27</w:t>
            </w:r>
          </w:p>
          <w:bookmarkEnd w:id="208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декабря 2015 года № 345</w:t>
            </w:r>
          </w:p>
          <w:bookmarkEnd w:id="209"/>
        </w:tc>
      </w:tr>
    </w:tbl>
    <w:bookmarkStart w:name="z782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трансфертов органам местного самоуправления между поселком, селами и сельскими округами Костанайского района на 2016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8"/>
        <w:gridCol w:w="849"/>
        <w:gridCol w:w="1791"/>
        <w:gridCol w:w="1791"/>
        <w:gridCol w:w="3113"/>
        <w:gridCol w:w="34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3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Александровского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Белозерского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Борис-Романовка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Владимировского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Воскресеновка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Глазуновского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Ждановского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Жамбылского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Заречного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Затобольск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Московского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Майкольского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Мичуринского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Надеждинского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Озерное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Октябрьского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Половниковского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Садчиковского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Ульяновского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Шишкинского сельского округа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