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fe86" w14:textId="f40f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13 апреля 2016 года № 204. Зарегистрировано Департаментом юстиции Костанайской области 13 мая 2016 года № 6357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Костанайского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2016 года № 204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Костанайского района на 2016 год, финансируемых за счет целевых трансфертов из республиканского бюджета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постановления акимата Костанайского района Костанайской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01.11.2016).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371"/>
        <w:gridCol w:w="4830"/>
        <w:gridCol w:w="1167"/>
        <w:gridCol w:w="2037"/>
        <w:gridCol w:w="2038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день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"Озерная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"Владимировская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"Жамбылская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"Заречная школа-лицей"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коммунальном государственном учреждении "Заречная средняя школа с государственным языком обучения" государственного учреждения "Отдел образования"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"Мичуринская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Садчиковка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"Садчиковская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"Затобольская средняя школа №2"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"Затобольская школа-гимназия"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Надеждинка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"Надеждинская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Глазуновка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"Глазуновская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Семеновка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"Семеновская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Половниковка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"Половниковская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"Краснооктябрская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"Затобольская школа-гимназия имени Нуржана Наушабаева" (с пришкольным интернатом)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"Затобольская средняя школа №1"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"Садовая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"Гульдер" государственного учреждения "Отдел образования"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"Шапағат" Государственного учреждения "Отдел образования"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"Алтын-бесік"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"Балбөбек" государственного учреждения "Отдел образования"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"Жанерке 2009" (государственно- частное партнерство)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2016 года № 204</w:t>
            </w:r>
          </w:p>
        </w:tc>
      </w:tr>
    </w:tbl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Костанайского района на 2016 год, финансируемых за счет средств местного бюджета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в редакции постановления акимата Костанайского района Костанайской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01.11.2016).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501"/>
        <w:gridCol w:w="3982"/>
        <w:gridCol w:w="85"/>
        <w:gridCol w:w="1278"/>
        <w:gridCol w:w="2229"/>
        <w:gridCol w:w="2286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день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"Озерная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"Озерная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"Алтынсаринская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Давыденовка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"Давыденовская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"Константиновская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Молокановка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"Молокановская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"Александровская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–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"Владимировская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Глазуновка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"Глазуновская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"Краснооктябрская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"Мичуринская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Садчиковка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"Садчиковская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Семеновка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"Семеновская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Ульяновское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"Ульяновская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"Затобольская средняя школа №1"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Борис-Романовка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"Борис-Романовская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"Воскресеновская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Ждановка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"Ждановская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"Александровская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"Майкольская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"Московская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"Садовая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Шишкинское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"Шишкинская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Шеминовское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"Шеминовская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Васильевка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"Васильевская начальная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Шоккарагай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"Ленинская начальная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"Красно-Передовикская начальная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"Кировская начальная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"Новоселовская начальная школа отдела образования акимата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"Рыбинская начальная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Рязановка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"Рязановская начальная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"Осиновская начальная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"Талапкерская начальная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"Абайская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Балыкты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"Балыктинская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Белозерка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"Белозерская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"Жуковская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Нечаевка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"Нечаевская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Рыспай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"Рыспайская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"Сергеевская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Сормовка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"Сормовская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"Алтын бесік"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"Балбөбек" государственного учреждения "Отдел образования"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"Петушок" отдела образования акимата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"Шапағат" Государственного учреждения "Отдел образования"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