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e75a" w14:textId="816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2015 года № 332 "О районном бюджете Карасуского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октября 2016 года № 60. Зарегистрировано Департаментом юстиции Костанайской области 7 ноября 2016 года № 6691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2016-2018 годы" (зарегистрировано в Реестре государственной регистрации нормативных правовых актов за № 6113, опубликовано 13 января 2016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Карасуского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2 954 680,3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733 109,0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9 671,0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2 203 380,3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3 052 531,6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21 478,0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33 907,0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- 119 329,3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119 329,3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внедрение обусловленной денежной помощи по проекту "Өрлеу;";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создание цифровой общеобразовательной инфраструктуры на 2016 год";";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осуществление поэтапного ежегодного закупа учебников в соответствии с графиком переиздания учебников;";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2954680,3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3052531,6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2081688,8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1820173,4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1783859,4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1727250,2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-119329,3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2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"/>
        <w:gridCol w:w="797"/>
        <w:gridCol w:w="1083"/>
        <w:gridCol w:w="1079"/>
        <w:gridCol w:w="4"/>
        <w:gridCol w:w="5890"/>
        <w:gridCol w:w="26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46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2016-2018 годы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207687,4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207687,4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207687,4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56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2016-2018 годы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782"/>
        <w:gridCol w:w="2391"/>
        <w:gridCol w:w="2065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