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91d60" w14:textId="7991d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22 декабря 2015 года № 332 "О районном бюджете Карасуского района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12 августа 2016 года № 47. Зарегистрировано Департаментом юстиции Костанайской области 23 августа 2016 года № 6594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Карасуский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маслихата от 22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332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Карасуского района на 2016-2018 годы" (зарегистрировано в Реестре государственной регистрации нормативных правовых актов за № 6113, опубликовано 13 января 2016 года в газете "Қарасу өңірі")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бюджет Карасуского района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2979427,0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710707,0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20 611,0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– 8 982,0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– 2 239127,0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3077278,3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22 568,0 тысяч тенге, в 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34 997,0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12 429,0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0,0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0,0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120 419,3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120 419,3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Карасуского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руководителя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акимата Карасуского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 А. Казиев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августа 2016 года № 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332</w:t>
            </w:r>
          </w:p>
        </w:tc>
      </w:tr>
    </w:tbl>
    <w:bookmarkStart w:name="z3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4"/>
        <w:gridCol w:w="804"/>
        <w:gridCol w:w="1093"/>
        <w:gridCol w:w="1093"/>
        <w:gridCol w:w="5832"/>
        <w:gridCol w:w="26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2979427,0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"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"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"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"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"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"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"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"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"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"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"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9"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0"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1"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2"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3"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4"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5"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6"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7"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8"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9"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0"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1"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2"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3"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3077278,3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4"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435820,9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307675,1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88987,2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88727,2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203485,4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198535,4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налогооблажения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95313,7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68978,7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5"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6"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2085787,0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226842,3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226842,3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1806919,3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1770605,3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1713878,3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52025,4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52025,4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7"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- 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8"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56265,5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9"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214496,9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71204,1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65053,1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0"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106726,1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1"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2"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3"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4"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5"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6"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7"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-120419,3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120419,3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8"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9"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0"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августа 2016 года № 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332</w:t>
            </w:r>
          </w:p>
        </w:tc>
      </w:tr>
    </w:tbl>
    <w:bookmarkStart w:name="z256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 и сельских округов на 2016-2018 годы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9"/>
        <w:gridCol w:w="476"/>
        <w:gridCol w:w="1005"/>
        <w:gridCol w:w="1005"/>
        <w:gridCol w:w="2491"/>
        <w:gridCol w:w="2194"/>
        <w:gridCol w:w="2195"/>
        <w:gridCol w:w="21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2"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3"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203485,4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203485,4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203485,4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198535,4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администраторам программ: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Айдарлинского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Белорусского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Восточного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Жалгыскан"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Жамбыл"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Железнодорожного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ИльичҰвского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Карамырзинского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Карасу"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Койбагар"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Люблинского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Новопавловка"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Новоселовского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Октябрьское"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Павловское"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Ушаковского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Целинного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Челгашинского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Черняевского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Айдарлинского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Белорусского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Восточного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Жалгыскан"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Жамбыл"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Железнодорожного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ИльичҰвского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Карамырзинского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Карасу"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Койбагар"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Люблинского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Новопавловка"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Новоселовского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Октябрьское"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Павловское"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Ушаковского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Целинного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Челгашинского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Черняевского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4"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Восточного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Жалгыскан"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Жамбыл"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Железнодорожного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Карасу"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Койбагар"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Люблинского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Новоселовского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Новопавловка"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Октябрьское"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ИльичҰвского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Павловское"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Ушаковского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Черняевского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Карасу"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Карасу"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5"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Карасу"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6"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Айдарлинского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Восточного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Белорусского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Железнодорожного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Жамбыл"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ИльичҰвского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Карамырзинского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Карасу"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Койбагар"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Новоселовского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Октябрьское"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Ушаковского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Целинного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Челгашинского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Черняевского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августа 2016 года № 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332</w:t>
            </w:r>
          </w:p>
        </w:tc>
      </w:tr>
    </w:tbl>
    <w:bookmarkStart w:name="z356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сел и сельских округов Карасуского района на 2016-2018 годы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2"/>
        <w:gridCol w:w="613"/>
        <w:gridCol w:w="1293"/>
        <w:gridCol w:w="1293"/>
        <w:gridCol w:w="1714"/>
        <w:gridCol w:w="2145"/>
        <w:gridCol w:w="2145"/>
        <w:gridCol w:w="2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Айдарлинского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Восточного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Жамбыл"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Железнодорожного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Карамырзинского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Карасу"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Люблинского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Новопавловка"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Ушаковского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