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4581" w14:textId="daa4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Карасуском районе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 июня 2016 года № 145. Зарегистрировано Департаментом юстиции Костанайской области 5 июля 2016 года № 6533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Карасуского района на 2016 год, финансируемых за счет целевых трансфертов из республиканского бюджета и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Карасуского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Карасуского района на 2016 год, финансируемых за счет целевых трансфертов из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494"/>
        <w:gridCol w:w="3745"/>
        <w:gridCol w:w="1271"/>
        <w:gridCol w:w="2771"/>
        <w:gridCol w:w="222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"Ильичевская средняя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"Жамбылская основная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"Ленинская средняя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"Люблинская средняя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"Станционная средняя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"Теректинская основная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"Новоселовская средняя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"Целинная средняя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"Детский сад "Салтанат" отдела образования акимата Карасуского района с полным днем пребывания.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"Детский сад "Бөбек" отдела образования акимата Карасуского района с полным днем пребывания.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"Детский сад "Ақерке" отдела образования акимата Карасуского района с полным днем пребывания.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Карасуского района на 2016 год, финансируемых за счет средств местного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564"/>
        <w:gridCol w:w="4096"/>
        <w:gridCol w:w="1331"/>
        <w:gridCol w:w="2148"/>
        <w:gridCol w:w="2324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"Павловская средняя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"Ушаковская основная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"Герценская основная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"Жекекольская начальная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"Жумагулская начальная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"Майская начальная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"Корниловская начальная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"Маршановская начальная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"Симферопольская начальная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"Тюнтюгурская начальная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"Дружбинская начальная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"Заринская начальная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"Жаныспайская основная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"Прогресская основная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"Степная основная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 полным днем пребывания при государственном учреждении "Айдарлинская средняя школа" отдела образования акимата Карасуского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"Железнодорожная средняя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"Ключевская средняя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"Карамырзинская средняя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"Челгашинская средняя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"Панфиловская начальная школа" отдела образования акимата Карасуского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"Детский сад "Ақерке" отдела образования акимата Карасуского района" с полным днем пребывания.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"Детский сад "Болашақ" отдела образования акимата Карасуского района" с полным днем пребывания.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"Детский сад "Балапан" отдела образования акимата Карасуского района" с полным днем пребывания.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