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c80" w14:textId="7ca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июня 2016 года № 33. Зарегистрировано Департаментом юстиции Костанайской области 29 июня 2016 года № 6507. Утратило силу решением маслихата Карасуского района Костанайской области от 23 февраля 2017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Карасуского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Карасуского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Карасуского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Карасуского районного маслихата"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– служащие корпуса 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Карасуского районного маслихата создается Комиссия по оценке (далее - Комиссия), рабочим органом которой является отдел организационно-правовой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организационно-правовой работы.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организационно-правовой работы.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организационно-правовой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организационно-правовой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корпуса "Б"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организационно-правовой работы,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организационно-правовой работы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работником отдела организационно-правовой работы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работником отдела организационно-правовой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отделом организационно-правовой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организационно-правовой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организационно-правовой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организационно-правовой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"превосходно" (свыше 130 баллов) –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организационно-правовой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организационно-правовой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организационно-правовой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организационно-правовой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организационно-правовой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организационно-правовой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5297"/>
        <w:gridCol w:w="2881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4"/>
        <w:gridCol w:w="6626"/>
      </w:tblGrid>
      <w:tr>
        <w:trPr>
          <w:trHeight w:val="30" w:hRule="atLeast"/>
        </w:trPr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5"/>
        <w:gridCol w:w="5865"/>
      </w:tblGrid>
      <w:tr>
        <w:trPr>
          <w:trHeight w:val="30" w:hRule="atLeast"/>
        </w:trPr>
        <w:tc>
          <w:tcPr>
            <w:tcW w:w="6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5"/>
        <w:gridCol w:w="6525"/>
      </w:tblGrid>
      <w:tr>
        <w:trPr>
          <w:trHeight w:val="30" w:hRule="atLeast"/>
        </w:trPr>
        <w:tc>
          <w:tcPr>
            <w:tcW w:w="5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