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17e" w14:textId="39b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мая 2016 года № 135. Зарегистрировано Департаментом юстиции Костанайской области 9 июня 2016 года № 6442. Утратило силу постановлением акимата Карасуского района Костанайской области от 13 марта 2017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Карасуского района Костанайской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исполнительных органов акимата Карасуского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исполнительных органов акимата Карасуского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отсутствующего члена или председателя Комиссии по оценке осуществляется по распоряжению акима Карасуского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 района</w:t>
            </w:r>
          </w:p>
        </w:tc>
      </w:tr>
    </w:tbl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 района</w:t>
            </w:r>
          </w:p>
        </w:tc>
      </w:tr>
    </w:tbl>
    <w:bookmarkStart w:name="z1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 района</w:t>
            </w:r>
          </w:p>
        </w:tc>
      </w:tr>
    </w:tbl>
    <w:bookmarkStart w:name="z1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 района</w:t>
            </w:r>
          </w:p>
        </w:tc>
      </w:tr>
    </w:tbl>
    <w:bookmarkStart w:name="z1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 района</w:t>
            </w:r>
          </w:p>
        </w:tc>
      </w:tr>
    </w:tbl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