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1fdb" w14:textId="1c71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апреля 2016 года № 77. Зарегистрировано Департаментом юстиции Костанайской области 19 мая 2016 года № 6382. Утратило силу постановлением акимата Карасуского района Костанайской области от 27 июня 2018 года № 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Карасуского района Костанайской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ставки,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Карасуского района по вопросам экономики, финансов, жилищно-коммунального хозяйства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_______________С.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апреля 2016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ставки, за счет средств районного бюджета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центра занятости населения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дошкольной организаций образования государственного учреждения и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логопед, учитель-логопед;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педагог-психолог,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воспитатель, мать-воспитатель;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инструктор по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руководитель методического кабинета,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преподаватель-организатор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государственного коммунального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государственного учреждения и государственного коммунального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художественный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техники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