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0a2d" w14:textId="6950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 апреля 2016 года № 13. Зарегистрировано Департаментом юстиции Костанайской области 5 мая 2016 года № 6323. Утратило силу решением маслихата Карасуского района Костанайской области от 17 августа 2020 года № 420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Носаченко</w:t>
            </w:r>
          </w:p>
          <w:bookmarkEnd w:id="3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внутренней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 акимата Карасуского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Ж. Токаева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 апреля 2016 года № 13</w:t>
                  </w:r>
                </w:p>
              </w:tc>
            </w:tr>
          </w:tbl>
          <w:p/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района (далее - акимат Карасуского района).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Карасуского района.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Карасуского района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подаче заявления о проведении собраний, митингов, шествий, пикетов и демонстраций акиматом Карасуского района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Карасуского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Организаторами и участниками мероприятия не допускается: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Карасуского района;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местах проведения собрания, митинга, шествия, пикета или демонстрации не допускается: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распитие алкогольных напитков, употребление наркотических средств, психотропных веществ, их аналогов, прекурсоров;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Пикеты проводятся в соответствии с целями, указанными в заявлении, в определенные сроки и обусловленном месте.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общественного порядка и безопасности участников пикета: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различных одиночных пикетов необходимо располагаться в пределах прямой видимости;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акимат Карасуского района может разрешить проведение в один и тот же день и время, на одном и том же объекте не более трех одиночных пикетов;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Карасуского района.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Собрания, митинги, шествия, пикеты и демонстрации прекращаются по требованию представителя акимата Карасуского района в случаях когда: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состоялось решение о запрещении;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нарушение общественного порядка.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от выполнения законных требований представителя акимата Карасуского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9389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улица имени А. Исакова, центральная площадь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Карасу, переулок Школьный, парк Победы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147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центральная площадь – парк Победы (центральная площадь – улица имени А. Исакова – переулок Школьный –парк Победы)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Карасу, дом культуры "Достық" –центральная площадь (дом культуры "Достық" – улица имени А. Исакова– центральная площадь)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