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f62" w14:textId="15c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332 "О районном бюджете Карасуского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апреля 2016 года № 11. Зарегистрировано Департаментом юстиции Костанайской области 8 апреля 2016 года № 6267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2016-2018 годы" (зарегистрировано в Реестре государственной регистрации нормативных правовых актов за № 6113, опубликовано 13 января 2016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3052455,0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786042,0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9982,0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2235820,0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3062561,2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-32674,2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32674,2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"/>
        <w:gridCol w:w="11571"/>
      </w:tblGrid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