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29b2" w14:textId="34f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332 "О районном бюджете Карасуского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марта 2016 года № 355. Зарегистрировано Департаментом юстиции Костанайской области 9 марта 2016 года № 6202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2016-2018 годы" (зарегистрировано в Реестре государственной регистрации нормативных правовых актов за № 6113, опубликовано 13 января 2016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3052455,0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786042,0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2235820,0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3060806,2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22568,0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30919,2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355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332</w:t>
            </w:r>
          </w:p>
          <w:bookmarkEnd w:id="5"/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355</w:t>
            </w:r>
          </w:p>
          <w:bookmarkEnd w:id="20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332</w:t>
            </w:r>
          </w:p>
          <w:bookmarkEnd w:id="208"/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 и сельских округов на 2016-2018 годы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