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337" w14:textId="b26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декабря 2016 года № 101. Зарегистрировано Департаментом юстиции Костанайской области 27 января 2017 года № 6817. Утратило силу решением маслихата Карабалыкского района Костанайской области от 7 июня 2019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 № 231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Есенкольского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№ 4760, опубликовано 29 мая 2014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Есенкольского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Есенкольского сельского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Сагынбек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Есенкольского сельского округа Карабалыкского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10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 Есенкольского сельс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кого округа Карабалыкского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Есенкольского сельского округа Карабалыкского района Костанайской области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Славянка Есенкольского сельского округа Карабалыкского района Костанайской области</w:t>
            </w:r>
          </w:p>
          <w:bookmarkEnd w:id="12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