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6b4c0" w14:textId="bb6b4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24 декабря 2015 года № 417 "О районном бюджете Карабалыкского района на 2016-2018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Карабалыкского района Костанайской области от 9 декабря 2016 года № 87. Зарегистрировано Департаментом юстиции Костанайской области 14 декабря 2016 года № 6739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Карабалыкский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маслихата от 24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417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Карабалыкского района на 2016-2018 годы" (зарегистрировано в Реестре государственной регистрации нормативных правовых актов № 6100, опубликовано 7 января 2016 года в районной газете "Айна")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районный бюджет Карабалыкского района на 2016-2018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2691923,1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– 666465,0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– 9380,0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от продажи основного капитала – 3752,0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трансфертов – 2012326,1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2746659,5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800212,0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821148,0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20936,0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-854948,4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854948,4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Ескиндирова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Тюлюбаев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учреждения "Отдел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акимата Карабалыкского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 И. Захария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учреждения "Отдел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бюджетного планирования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Карабалыкского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 М. Шайхинов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2016 года № 87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2015 года № 417</w:t>
            </w:r>
          </w:p>
        </w:tc>
      </w:tr>
    </w:tbl>
    <w:bookmarkStart w:name="z3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Карабалыкского района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5"/>
        <w:gridCol w:w="715"/>
        <w:gridCol w:w="1015"/>
        <w:gridCol w:w="1015"/>
        <w:gridCol w:w="6061"/>
        <w:gridCol w:w="27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2691923,1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666465,0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252141,0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252141,0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по кредитам, выданным из государственного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закреплҰнного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закреплҰнного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2012326,1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2012326,1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2012326,1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2746659,5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317000,6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265319,1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82797,3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82797,3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165013,1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165013,1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1867524,1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170403,3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170403,3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78093,3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1629989,1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1582150,9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1502220,2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79930,7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127232,7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84843,8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84843,8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50667,2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54453,5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192760,4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Информационное пространство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63721,2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60901,2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Топливо и энергетика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104082,2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61435,7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23987,7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39901,4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39901,4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800212,0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821148,0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767063,0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767063,0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767063,0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реконструкцию и строительство системы тепло-водоснабжения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767063,0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-854948,4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854948,4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821077,0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821077,0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821077,0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54807,4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54807,4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54807,4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2016 года № 87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2015 года № 417</w:t>
            </w:r>
          </w:p>
        </w:tc>
      </w:tr>
    </w:tbl>
    <w:bookmarkStart w:name="z28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органам местного самоуправления, распределенные по сельским округам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4"/>
        <w:gridCol w:w="4511"/>
        <w:gridCol w:w="5645"/>
      </w:tblGrid>
      <w:tr>
        <w:trPr>
          <w:trHeight w:val="30" w:hRule="atLeast"/>
        </w:trPr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Белоглинского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Боскольского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Бурлинского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Есенкольского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Карабалыкского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Кустанайского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Михайловского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Новотроицкого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Побединского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Славенского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Смирновского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Станционного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Тогузак"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Урнекского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Карабалык"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