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7647" w14:textId="cb17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сентября 2016 года № 222. Зарегистрировано Департаментом юстиции Костанайской области 12 октября 2016 года № 6647.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Карабалыкского района по видам продукции растениеводства, подлежащим обязательному страхованию в растениеводстве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вопросы сельского хозяйства.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мая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Карабалыкского района по видам продукции растениеводства, подлежащим обязательному страхованию в растениеводстве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10 июня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28 мая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17 мая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по 25 мая 2016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