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a9ff" w14:textId="96ca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2015 года № 417 "О районном бюджете Карабалыкского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15 августа 2016 года № 57. Зарегистрировано Департаментом юстиции Костанайской области 24 августа 2016 года № 6599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Карабалыкского района на 2016-2018 годы" (зарегистрировано в Реестре государственной регистрации нормативных правовых актов № 6100, опубликовано 7 января 2016 года в районной газете "Айна")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Карабалыкского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2686415,3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666 465,0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9 499,0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3633,0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2006818,3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2741151,7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33 220,0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54 156,0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20 936,0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-87956,4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87956,4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указанное решение пунктом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"6-1. Предусмотреть в районном бюджете на 2016 год поступление средств из областного бюджета на реализацию Дорожной карты занятости 2020.";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указанное решение приложением 6,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Шимпиисов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Исполняющая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 акимата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 Н. Сидорова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 М. Шайхинов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2016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417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804"/>
        <w:gridCol w:w="1093"/>
        <w:gridCol w:w="1093"/>
        <w:gridCol w:w="5832"/>
        <w:gridCol w:w="26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2686415,3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закреплҰнного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закреплҰнного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2006818,3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2006818,3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2006818,3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2741151,7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717"/>
        <w:gridCol w:w="1511"/>
        <w:gridCol w:w="1512"/>
        <w:gridCol w:w="4544"/>
        <w:gridCol w:w="290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102"/>
        <w:gridCol w:w="242"/>
        <w:gridCol w:w="3680"/>
        <w:gridCol w:w="4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297"/>
        <w:gridCol w:w="297"/>
        <w:gridCol w:w="297"/>
        <w:gridCol w:w="5137"/>
        <w:gridCol w:w="5975"/>
      </w:tblGrid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-87956,4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1"/>
        <w:gridCol w:w="1392"/>
        <w:gridCol w:w="1890"/>
        <w:gridCol w:w="1890"/>
        <w:gridCol w:w="2107"/>
        <w:gridCol w:w="3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2151"/>
        <w:gridCol w:w="1386"/>
        <w:gridCol w:w="304"/>
        <w:gridCol w:w="1461"/>
        <w:gridCol w:w="5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2016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№417</w:t>
            </w:r>
          </w:p>
        </w:tc>
      </w:tr>
    </w:tbl>
    <w:bookmarkStart w:name="z28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самоуправления, распределенные по сельским округам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4382"/>
        <w:gridCol w:w="5483"/>
      </w:tblGrid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