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6abb" w14:textId="49d6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2015 года № 417 "О районном бюджете Карабалыкского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3 июня 2016 года № 32. Зарегистрировано Департаментом юстиции Костанайской области 14 июня 2016 года № 6460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24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Карабалыкского района на 2016-2018 годы" (зарегистрировано в Реестре государственной регистрации нормативных правовых актов № 6100, опубликовано 7 января 2016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2016-2018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2769505,8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766423,0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1989950,8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2801352,9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33220,0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54156,0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-65067,1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65067,1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Лысоченко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bookmarkEnd w:id="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4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 Н. Сидорова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Карабалыкского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 Г. Есенова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июня 2016 года № 32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2015 года № 417</w:t>
            </w:r>
          </w:p>
          <w:bookmarkEnd w:id="7"/>
        </w:tc>
      </w:tr>
    </w:tbl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Карабалыкского района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закреплҰнного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