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0c3b" w14:textId="9910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5 мая 2016 года № 23. Зарегистрировано Департаментом юстиции Костанайской области 6 июня 2016 года № 6429. Утратило силу решением маслихата Карабалыкского района Костанайской области от 1 марта 2017 года № 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Карабалыкского района Костанайской области от 01.03.2017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Карабалыкского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государственного учреждения "Аппарат Карабалыкского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второй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2016 года № 23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Карабалыкского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Карабалыкского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Карабалыкского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Карабалыкского районного маслихата,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организационный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руководитель организационного отдела.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организационный отдел.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Организационный отдел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организационного отдела,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организационным отделом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организационным отделом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организационный отдел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Организационный отдел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организационным отделом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Организационный отдел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Организационный отдел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организационным отделом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Организационный отдел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организационного отдела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организационном отделе.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Информация о принятом решении представляется государственным учреждением "Аппарат Карабалыкского районного маслихата"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46.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>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9"/>
        <w:gridCol w:w="5308"/>
        <w:gridCol w:w="2463"/>
      </w:tblGrid>
      <w:tr>
        <w:trPr>
          <w:trHeight w:val="30" w:hRule="atLeast"/>
        </w:trPr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                                  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________________ Ф.И.О. (при его наличии)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__________________________________ дата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 подпись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 квартал ______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981"/>
        <w:gridCol w:w="1720"/>
        <w:gridCol w:w="1720"/>
        <w:gridCol w:w="1981"/>
        <w:gridCol w:w="1721"/>
        <w:gridCol w:w="1721"/>
        <w:gridCol w:w="468"/>
      </w:tblGrid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                                  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________________ Ф.И.О. (при его наличии)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__________________________________ дата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 подпись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1279"/>
        <w:gridCol w:w="4727"/>
        <w:gridCol w:w="1772"/>
        <w:gridCol w:w="1772"/>
        <w:gridCol w:w="883"/>
      </w:tblGrid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                                 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________________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__________________________________ дата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 подпись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7"/>
        <w:gridCol w:w="2496"/>
        <w:gridCol w:w="4579"/>
        <w:gridCol w:w="2738"/>
      </w:tblGrid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5"/>
        <w:gridCol w:w="4131"/>
        <w:gridCol w:w="1689"/>
        <w:gridCol w:w="3770"/>
        <w:gridCol w:w="955"/>
      </w:tblGrid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 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 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 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