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3688" w14:textId="c2b3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17 мая 2016 года № 133. Зарегистрировано Департаментом юстиции Костанайской области 6 июня 2016 года № 6427.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Карабалыкского района на 2016 год, финансируемых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Карабалыкского района на 2016 год, финансируемых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133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Карабалыкского района на 2016 год, финансируемых за счет средств республиканского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Администра-тивно-территориаль-ное расположе-ние организа-ций дошколь-ного воспита-ния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воспитанни-ков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финансирова-ния в дошкольных организациях образования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"Боскольская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"Михайловская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"Карабалыкская средняя школа имени Абая Кунанбаева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"Карабалыкская средняя школа имени Абая Кунанбаева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"Рыбкинская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"Подгородская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"Айналайын"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- 6636 от трех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"Карлыгаш"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133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Карабалыкского района на 2016 год, финансируемых за счет средств местного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Администра-тивно-территориаль-ное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воспитанни-ков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финансиро-вания в дошкольных организациях образования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"Карабалыкская средняя школа № 1 имени Максима Горького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"Карабалыкская средняя школа имени Абая Кунанбаева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"Карабалыкская средняя школа № 3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"Бурлинская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"Боскольская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"Есенкольская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"Новостройская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"Ново-Троицкая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"Приреченская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"Славянская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"Смирновская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"Тогузакская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"Станционная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"Белоглиновская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"Надеждинская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"Примагнайская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"Сарыкольская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"Святославская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"Побединская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"Шадыксаевская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"ВесҰлокутская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"Кособинская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"Лесная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"Целинная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"Аккудукская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"Ельшанская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"Веренская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"Октябрьская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"Боскольская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"Гурьяновская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"Урнекская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"Терентьевская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"Улыбка"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"Колосок"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