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14b9" w14:textId="4841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культуры и спорта,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4 мая 2016 года № 91. Зарегистрировано Департаментом юстиции Костанайской области 1 июня 2016 года № 6412.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акимата Карабалыкского района Костанайской области от 25.04.2025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обеспечения, культуры и спорта,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Карабалыкского района Костанайской области от 25.04.2025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Секретарь Карабалыкского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 А. Тюлюбаев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 и спорта, являющихся гражданскими служащими и работающих в сельской местности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Карабалыкского района Костанайской области от 25.04.2025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отделением надомного обслуживания, являющийся структурным подразделением организации районного значения;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оценке и определению потребности в специальных социальных услугах;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 за престарелыми и лицами с инвалидностью;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работник по уходу за детьми с инвалидностью и лицами с инвалидностью старше 18 лет с психоневрологическими заболеваниями;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по социальной работе;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консультант по социальной работе.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(директора) государственного учреждения и государственного казенного предприятия районного значения;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художественный руководитель государственного учреждения и государственного казенного предприятия районного значения;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заведующий (руководитель) библиотекой государственного учреждения и государственного казенного предприятия районного значения;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библиотекарь;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библиограф;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художники всех наименований (основных служб);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методист всех наименований (основных служб);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хореограф;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культорганизатор (основных служб);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учителя казахского, русского, английского языков;</w:t>
      </w:r>
    </w:p>
    <w:bookmarkEnd w:id="23"/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звукорежиссер;</w:t>
      </w:r>
    </w:p>
    <w:bookmarkEnd w:id="24"/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инженер всех наименований (основных служб);</w:t>
      </w:r>
    </w:p>
    <w:bookmarkEnd w:id="25"/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музыкальный руководитель;</w:t>
      </w:r>
    </w:p>
    <w:bookmarkEnd w:id="26"/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аккомпаниатор;</w:t>
      </w:r>
    </w:p>
    <w:bookmarkEnd w:id="27"/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руководитель коллектива (кружка).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спорта: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методист;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инструктор-спортсмен.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