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1f3f" w14:textId="3411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октября 2014 года № 283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5 мая 2016 года № 28. Зарегистрировано Департаментом юстиции Костанайской области 31 мая 2016 года № 6410. Утратило силу решением маслихата Карабалыкского района Костанайской области от 9 июля 2024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09.07.2024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31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помощи", (зарегистрировано в Реестре государственной регистрации нормативных правовых актов № 5173, опубликовано 4 декабря 2014 года в районной газете "Айна")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назначается государственным учреждением "Отдел занятости и социальных программ акимата Карабалыкского района"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обращается в отдел Карабалыкского района Департамента "Центр обслуживания населения" филиала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либо веб-портал "электронного правительства" www.egov.kz (далее - портал) на альтернативной основе с заявлением и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 (зарегистрировано в Реестре государственной регистрации нормативных правовых актов под № 11015, опубликовано 3 июня 2015 года в Информационно-правовой система "Әділет").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предоставляет результат оказания жилищной помощи со дня сдачи пакета документов в Государственную корпорацию, а также при обращении на портал – 10 (десять) календарных дней.".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второй</w:t>
            </w:r>
          </w:p>
          <w:bookmarkEnd w:id="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сессии, секретарь</w:t>
            </w:r>
          </w:p>
          <w:bookmarkEnd w:id="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Тюлюбаев</w:t>
            </w:r>
          </w:p>
          <w:bookmarkEnd w:id="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акимата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Д. Шрейдер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