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ae22" w14:textId="fcca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5 мая 2016 года № 26. Зарегистрировано Департаментом юстиции Костанайской области 20 мая 2016 года № 6392. Утратило силу решением маслихата Карабалыкского района Костанайской области от 4 августа 2020 года № 517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04.08.2020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Карабалыкского районного маслихата от 6 апреля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проведении мирных собраний, митингов, шествий, пикетов и демонстраций на территории Карабалыкского района" (зарегистрировано в Реестре государственной регистрации нормативных правовых актов за № 5587 от 8 мая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второй сессии,</w:t>
            </w:r>
          </w:p>
          <w:bookmarkEnd w:id="4"/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Тюлюбаев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внутренней политики акимата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З. Урманова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2016 год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5 мая 2016 года № 26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– акимат Карабалыкского района)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Карабалыкского района.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Карабалыкского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мирных собраний, митингов, шествий, пикетов и демонстраций акиматом Карабалыкского района дается официальный ответ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Карабалыкского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Карабалыкского района;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оскорблений.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Карабалыкского района может разрешить проведение в один и тот же день и время, на одном и том же объекте не более трех одиночных пикетов;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(стоять, сидеть) у пикетируемого объекта, использовать средства наглядной агитации, выкрикивать краткие лозунги, слоганы по теме пикета.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Карабалыкского района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Карабалыкского района в случаях когда: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Карабалыкского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1"/>
        <w:gridCol w:w="8579"/>
      </w:tblGrid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Центральная площадь по улице Космонавтов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Парк культуры и отдыха по улице Ленина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036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Карабалык, Центральный бульвар по улице Ленина от перекрестка улицы Гагарина до перекрестка улицы Космонавтов с выходом на Центральную площадь по улице Космонавтов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Карабалык от Центральной площади по улице Космонавтов по косой аллее до площади Мира по улице Мира.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