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96c" w14:textId="d785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Карабалыкского района от 24 августа 2015 года № 238 "Об утверждении Положения о государственном учреждении "Отдел занятости и социальных программ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15 марта 2016 года № 39. Зарегистрировано Департаментом юстиции Костанайской области 25 марта 2016 года № 6230. Утратило силу постановлением акимата Карабалыкского района Костанайской области от 29 сентября 2016 года №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29.09.2016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Карабалыкского района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занятости и социальных программ акимата Карабалыкского района", (зарегистрирован в Реестре государственной регистрации нормативных правовых актов за номером 5904, опубликован от 15 октября 2015 года в районной газете "Айна"),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Карабалыкского района",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7), 8), 9), 10)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