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88a1" w14:textId="edf8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2015 года № 417 "О районном бюджете Карабалыкского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марта 2016 года № 456. Зарегистрировано Департаментом юстиции Костанайской области 11 марта 2016 года № 6207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2015 года № 417 "О районном бюджете Карабалыкского района на 2016-2018 годы" (зарегистрировано в Реестре государственной регистрации нормативных правовых актов № 6100, опубликовано 7 января 2016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Карабалыкского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2 769 344,0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766 423,0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3 904,0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1 989 789,0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2 796 676,1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33220,0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54 156,0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-60552,1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60552,1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Карабалыкского района на 2016 год в сумме 1956,0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финансов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________________Н.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02.03.2016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________________А. 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02.03.2016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5"/>
        <w:gridCol w:w="482"/>
        <w:gridCol w:w="309"/>
        <w:gridCol w:w="6995"/>
        <w:gridCol w:w="3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местного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местного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bookmarkStart w:name="z2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 № 417</w:t>
            </w:r>
          </w:p>
        </w:tc>
      </w:tr>
    </w:tbl>
    <w:bookmarkStart w:name="z4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