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6dcb" w14:textId="aa86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Камыстинскому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16 ноября 2016 года № 60. Зарегистрировано Департаментом юстиции Костанайской области 2 декабря 2016 года № 6717. Утратило силу решением маслихата Камыстинского района Костанайской области от 1 августа 2018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01.08.2018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Камыстинскому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Камыстинского района"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Манафов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ноября 2016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Камыстинскому району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Камыстинского района Костанайской области от 29.03.2017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3409"/>
        <w:gridCol w:w="3273"/>
        <w:gridCol w:w="3405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величина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сбербанки, отделения связи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продовольственных товаров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промышленных товаров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