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83c" w14:textId="d2db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11 мая 2016 года № 71. Зарегистрировано Департаментом юстиции Костанайской области 16 июня 2016 года № 6470. Утратило силу постановлением акимата Камыстинского района Костанайской области от 7 марта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71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Камыстинского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Камыстинского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Камыстинского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 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9"/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3"/>
    <w:bookmarkStart w:name="z1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