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e90d" w14:textId="178e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7 апреля 2016 года № 54. Зарегистрировано Департаментом юстиции Костанайской области 6 мая 2016 года № 6332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2016 год, финансируемых за счет целевых трансфертов из республиканского бюджета и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54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2016 год, финансируемых за счет целевых трансфертов из республиканского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Постановление акимата Камыстинского района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351"/>
        <w:gridCol w:w="7212"/>
        <w:gridCol w:w="200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152"/>
        <w:gridCol w:w="6600"/>
        <w:gridCol w:w="2876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60"/>
        <w:gridCol w:w="6014"/>
        <w:gridCol w:w="37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– 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54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2016 год, финансируемых за счет средств местного бюджета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Постановление акимата Камыстинского района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210"/>
        <w:gridCol w:w="7026"/>
        <w:gridCol w:w="1882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района", село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 село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984"/>
        <w:gridCol w:w="6308"/>
        <w:gridCol w:w="2947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района", село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 село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904"/>
        <w:gridCol w:w="6054"/>
        <w:gridCol w:w="3323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–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района", село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 село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– 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– 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