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ec93" w14:textId="aa6e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апреля 2016 года № 12. Зарегистрировано Департаментом юстиции Костанайской области 15 апреля 2016 года № 6287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"Отдела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"11"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