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740f" w14:textId="ed47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Житикаринского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22 декабря 2016 года № 76. Зарегистрировано Департаментом юстиции Костанайской области 5 января 2017 года № 6775.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год,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3800793,2 тысячи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1956136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1821498,2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3962800,6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-79798,9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326428,9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-82208,5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82208,5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района на 2017 год, установлен в сумме 1504870 тысяч тенге.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района в областной бюджет составляет 0.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Житикаринского района на 2017 год в сумме 3564,1 тысячи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Житикаринского района Костанайской области от 17.10.2017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2017 год предусмотрены целевые текущие трансферты из областного бюджета, в том числе: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15907 тысяч тенге - на создание цифровой образовательной инфраструктуры;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2054,5 тысячи тенге – 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2232,7 тысячи тенге – на возмещение расходов по найму (аренде) жилья для переселенцев и оралманов;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330 тысяч тенге – на обучение бухгалтеров;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- решением маслихата Житикаринского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84819,4 тысяч тенге – на текущий ремонт участка автомобильной дороги маршрутным способом "Подъезд к селу Дзержинское";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2531,3 тысяча тенге – на текущий ремонт внутриквартального проезда от улицы Ленина до детского сада "Теремок" в микрорайоне № 4;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4815 тысяч тенге – на текущий ремонт внутриквартального проезда от улицы Жибек-Жолы до детского сада "Балапан" в 5 "В" микрорайоне;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5216,2 тысяч тенге – на текущий ремонт внутриквартального проезда от улицы Алтынсарина до пересечения улицы Акслу - акын (средняя школа № 12);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918 тысяч тенге – на проведение ветеринарных мероприятий по энзоотическим болезням животных;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3105 тысяч тенге – на разработку землеустроительной документации, топографирование и устройство ограждений почвенных очагов сибиреязвенных захоронений;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6426 тысяч тенге – на утилизацию биологических отходов с использованием инсинераторов;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3249 тысяч тенге – на реконструкцию внутримикрорайонных кабельных линий КЛ-10 кВ между ТП-10/0,4 кВ 5, 5в, 6 микрорайонов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3025 тысяч тенге – на реконструкцию внутримикрорайонных кабельных линий КЛ-10 кВ между ТП-10/0,4 кВ 2, 4, 7 микрорайонов города Житикары;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24104 тысячи тенге –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16) исключен - решением маслихата Житикаринского района Костанайской области от 05.05.2017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23184 тысячи тенге – на средний ремонт участка автомобильной дороги "Подъезд к селу Шевченковка" от 0 до 7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19707,8 тысяч тенге – на средний ремонт автомобильной дороги "Подъезд к селу Станционное" от 0 до 2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3304 тысячи тенге - на приобретение и монтаж оборудования системы электронной очереди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1904 тысячи тенге – на текущий ремонт автомобильной дороги "Подъезд к селу Станционное";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1064 тысячи тенге – на текущий ремонт маршрутным способом автомобильной дороги "Подъезд к селу Шевченковка" от 10 до 26 километра;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11964,8 тысячи тенге – средний ремонт участка автомобильной дороги по улице Ленина в границах от улицы Ищанова до улицы Уалиханова;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28560,7 тысяч тенге – средний ремонт участка автомобильной дороги по улице Уалиханова в границах от улицы Жакыпова до улицы Жибек-Жолы;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14280,7 тысяч тенге – средний ремонт участков автомобильной дороги в микрорайон Айнабулак - центральная улица без въездов и поворот до подстанции;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16782,9 тысячи тенге – средний ремонт участка автомобильной дороги по улице Доскали Асымбаева в границах от парковки Мечети до пересечения с улицей Уалиханова;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7414,5 тысяч тенге – средний ремонт автомобильной дороги на северном въезде в город Житикара в границах от улицы Доскали Асымбаева до поворота на село Чайковское;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500,0 тысяч тенге – на капитальный ремонт затворов плотин Верхне-Шортандинского и Нижне-Шортандинского водохранилищ.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Житикаринского района Костанайской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05.05.2017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18.08.2017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17.10.2017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30.11.2017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2017 год предусмотрены целевые текущие трансферты из республиканского бюджета, в том числе: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157,7 тысяч тенге – на доплату учителям, прошедшим стажировку по языковым курсам;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1275,6 тысяч тенге – на доплату учителям за замещение на период обучения основного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2884 тысячи тенге – на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10528,4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обеспечение прав и улучшению качества жизни инвалидов в Республике Казахстан на 2012-2018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14382 тысячи тенге – на развитие рынка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маслихата Житикаринского района Костанайской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- решением маслихата Житикаринского района Костанайской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Житикаринского района Костанайской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05.05.2017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18.08.2017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17.10.2017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30.11.2017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исключен решением маслихата Житикаринского района Костанайской области от 17.10.2017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2017 год предусмотрено поступление бюджетного кредита из Национального фонда Республики Казахстан: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148618 тысяч тенге – на реконструкцию магистральной тепловой сети по улице Уалиханова от ТК-10а до ТК-14, Д530, города Житикары Костанайской области;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98012 тысяч тенге – на реконструкцию магистральной тепловой сети по улице Ленина от ТК-17 до ТК-23, Д 325 мм, города Житикары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7-1 с изменениями, внесенными решением маслихата Житикаринского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 аппаратов акимов города, сел, сельских округов Житикаринского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Учесть, что в районном бюджете на 2017 год предусмотрено распределение трансфертов органам местного самоуправления между селами, поселками, сельскими округами, городами районного значения в сумме 46523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9-1 – в редакции решения маслихата Житикаринского района Костанайской области от 17.10.2017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Баймухамбетова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2017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28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2018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49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2019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Житикаринского района Костанайской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69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3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3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70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Житикаринского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8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 на 2017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Житикаринского района Костанайской области от 17.10.2017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округа, города районного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