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4612" w14:textId="6e24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маслихата от 16 сентября 2013 года № 157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21 ноября 2016 года № 68. Зарегистрировано Департаментом юстиции Костанайской области 7 декабря 2016 года № 6721. Утратило силу решением маслихата Житикаринского района Костанайской области от 4 сентября 2020 года № 438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04.09.2020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2-3 статьи 6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16 сентября 2013 года № 157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4245, опубликовано 24 октября 2013 года в газете "Житикаринские новости") следующее изменение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уполномоченная организация - Житикаринское районное отделение Департамента "Межведомственный расчетный центр социальных выплат" - филиал некоммерческого акционерного общества "Государственная корпорация "Правительство для граждан" по Костанайской области;";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"инвалидам всех категорий, в том числе детям – инвалидам (далее - инвалиды), на оплату обучения, без учета доходов, приобретающим первоначальное техническое и профессиональное, послесреднее и высшее образование (далее - образование) имеющим рекомендацию в индивидуальной программе реабилитации инвалида, по фактической стоимости для оплаты обучения, связанной с получением образования в учебных заведениях Республики Казахстан, направленных на оплату обучения в организации образования, перечисляемой двумя частями в течение учебного года в размере не более 450 месячных расчетных показателей, за исключением лиц, являющихся обладателями образовательных грантов, получателями иных видов выплат из государственного бюджета;".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Мункебаев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 и социальных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акимата Житикаринского района"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Мекебаева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ноября 2016 года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 бюджетного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Житикаринского района"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Г. Баймухамбетова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ноября 2016 года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