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b89d" w14:textId="4e2b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июля 2016 года № 44. Зарегистрировано Департаментом юстиции Костанайской области 2 августа 2016 года № 6565. Утратило силу решением маслихата Житикаринского района Костанайской области от 16 сентября 2020 года № 442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Житикаринского района Костанайской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Житикаринский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6161, опубликовано от 4 февраля 2016 года в газете "Авангард").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 Мамырова А.С.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44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– акимат Житикаринского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Заявление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Житикаринского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Житикаринского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Житикаринского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акиматом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различных одиночных пикетов необходимо располагаться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акимат Житикаринского района может разрешить проведение в один и тот же день и время, на одном и том же объекте не более трех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демонстриция) необходимо получение в установленном порядке разрешения акимата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Собрания, митинги, шествия, пикеты и демонстрации прекращаются по требованию представителя акимата Житикаринского района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выполнении законных требований представителя акимата Житикаринского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 на территории Житикаринского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8317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5"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собраний и митингов на территории Житикаринского района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прилегающая территория перед Парком Победы</w:t>
            </w:r>
          </w:p>
          <w:bookmarkEnd w:id="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на территории Житикаринского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108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8"/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Маршруты проведения шествий и демонстраций на территории Житикаринского района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"/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Ақслу Ақын (от здания районного акимата) до пересечения с улицей Уалиханова (пересечение с улицей Ақслу Ақын), до пересечения с улицей Ленина; улица Ленина (пересечение с улицей Уалиханова) до центральной 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Абай жолы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