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6dc" w14:textId="8cd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июля 2016 года № 43. Зарегистрировано Департаментом юстиции Костанайской области 28 июля 2016 года № 6563.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16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4245, опубликовано 24 октября 2013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"8) уполномоченная организация – Житикаринское районное отделение Департамента "Государственный центр по выплате пенсии"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 некоммерческого акционерного общества "Государственная корпорация "Правительство для граждан" по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А. Мекебаева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Г. Баймухамбетова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