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9dae" w14:textId="6089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24 ноября 2014 года № 278 "О возмещении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18 апреля 2016 года № 16. Зарегистрировано Департаментом юстиции Костанайской области 19 мая 2016 года № 6386. Утратило силу решением маслихата Житикаринского района Костанайской области от 22 октября 2021 года № 71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Житикаринского района Костанайской области от 22.10.2021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24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возмещении затрат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№ 5232, опубликовано 15 января 2015 года в газете "Житикаринские новости")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Возместить затраты на обучение на дому (далее - возмещение затрат на обучение) детей с ограниченными возможностями из числа инвалидов (далее - дети с ограниченными возможностями) по индивидуальному учебному плану ежемесячно в размере шести месячных расчетных показателей.".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 А. Мекебаева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акимата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 Г. Баймухамбетова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