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63fe" w14:textId="a786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апреля 2016 года № 13. Зарегистрировано Департаментом юстиции Костанайской области 6 мая 2016 года № 6342. Утратило силу решением маслихата Житикаринского района Костанайской области от 23 февраля 2017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Житикаринского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Житикаринского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апреля 2016 года № 13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Житикаринского районного маслихата"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Житикаринского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Житикаринского районного маслихата" (далее – служащие корпуса 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Житикаринского районного маслихата создается Комиссия по оценке (далее - Комиссия), рабочим органом которой является отдел организационно-контрольной и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организационно-контрольной и кадровой работы.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организационно-контрольной и кадровой работы.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организационно-контрольной и кадровой работы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организационно-контрольной и кадровой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корпуса "Б"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организационно-контрольной и кадровой работы,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организационно-контрольной и кадровой работы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работником отдела организационно-контрольной и кадровой работы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работником отдела организационно-контрольной и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организационно-контрольной и кадровой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организационно-контрольной и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организационно-контрольной и кадровой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организационно-контрольной и кадровой работы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организационно-контрольной и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организационно-контрольной и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организационно-контрольной и кадровой работы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организационно-контрольной и кадровой работы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организационно-контрольной и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 организационно-контрольной и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5297"/>
        <w:gridCol w:w="2881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4"/>
        <w:gridCol w:w="6626"/>
      </w:tblGrid>
      <w:tr>
        <w:trPr>
          <w:trHeight w:val="30" w:hRule="atLeast"/>
        </w:trPr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727"/>
        <w:gridCol w:w="1500"/>
        <w:gridCol w:w="1500"/>
        <w:gridCol w:w="863"/>
        <w:gridCol w:w="1187"/>
        <w:gridCol w:w="2059"/>
        <w:gridCol w:w="2059"/>
        <w:gridCol w:w="561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526"/>
        <w:gridCol w:w="2489"/>
        <w:gridCol w:w="572"/>
        <w:gridCol w:w="1637"/>
        <w:gridCol w:w="3262"/>
        <w:gridCol w:w="1627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