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92d" w14:textId="676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4 апреля 2016 года № 93. Зарегистрировано Департаментом юстиции Костанайской области 26 апреля 2016 года № 6300. Утратило силу постановлением акимата Житикаринского района Костанайской области от 9 апреля 2018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Житикаринского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Житикаринского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Кабиев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93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старше 18 лет с психоневрологическими заболеваниями.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преподаватель-организатор начальной военной подготовки;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переводчик;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учитель-логопед, логопед;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библиотекой;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 дополнительного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инженер по оборудованию;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по программному обеспечению.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культорганизатор;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библиотекарь.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