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11a" w14:textId="260d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393 "О бюджете Житикаринского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марта 2016 года № 426. Зарегистрировано Департаментом юстиции Костанайской области 11 марта 2016 года № 6204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393 "О бюджете Житикаринского района на 2016-2018 годы" (зарегистрировано в Реестре государственной регистрации нормативных правовых актов № 6115, опубликовано 21 января 2016 года в газете "Авангард")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2016-2018 годы, согласно приложениям 1, 2 и 3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3299026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1610045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1674257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3334764,8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2673,1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48411,9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2016 год в сумме 80000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2016 год предусмотрено поступление бюджетного кредита из республиканского бюджета для реализации мер социальной поддержки специалистов в сумме 3182,1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2016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4740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"01" марта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393</w:t>
            </w:r>
          </w:p>
          <w:bookmarkEnd w:id="3"/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Житикаринского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3334764,8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48"/>
        <w:gridCol w:w="1559"/>
        <w:gridCol w:w="1560"/>
        <w:gridCol w:w="3617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393</w:t>
            </w:r>
          </w:p>
          <w:bookmarkEnd w:id="40"/>
        </w:tc>
      </w:tr>
    </w:tbl>
    <w:bookmarkStart w:name="z2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Житикаринского района на 2017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63"/>
        <w:gridCol w:w="4817"/>
        <w:gridCol w:w="2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393</w:t>
            </w:r>
          </w:p>
          <w:bookmarkEnd w:id="71"/>
        </w:tc>
      </w:tr>
    </w:tbl>
    <w:bookmarkStart w:name="z45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аппаратов акимов города, сел, сельских округов Житикаринского района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74"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393</w:t>
            </w:r>
          </w:p>
        </w:tc>
      </w:tr>
    </w:tbl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4453"/>
        <w:gridCol w:w="4956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села, поселка,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Аккарга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Волгоградское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Милютинка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Муктикольский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Забеловка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