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1dd" w14:textId="4a6c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2015 года № 107 "О районном бюджете Денисовского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октября 2016 года № 48. Зарегистрировано Департаментом юстиции Костанайской области 4 ноября 2016 года № 6690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2016-2018 годы" (зарегистрировано в Реестре государственной регистрации нормативных правовых актов под № 6101, опубликовано 14 января 2016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Денисовского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2 909 158,5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578 036,0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2 328 571,5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2 950 550,4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15 853,5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28 633,5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- 57 245,4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57 245,4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осуществление поэтапного ежегодного закупа учебников в соответствии с графиком переиздания.".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Жалгаспаев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2909158,5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2328571,5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2328571,5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1281262,8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981"/>
        <w:gridCol w:w="982"/>
        <w:gridCol w:w="1524"/>
        <w:gridCol w:w="2893"/>
        <w:gridCol w:w="4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0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1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-57245,4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2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2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686919,0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9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065"/>
        <w:gridCol w:w="1653"/>
        <w:gridCol w:w="3140"/>
        <w:gridCol w:w="4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01"/>
        <w:gridCol w:w="301"/>
        <w:gridCol w:w="301"/>
        <w:gridCol w:w="3141"/>
        <w:gridCol w:w="6046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0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1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2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4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