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2fc3c" w14:textId="842fc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18 декабря 2015 года № 107 "О бюджете Денисовского района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6 июня 2016 года № 32. Зарегистрировано Департаментом юстиции Костанайской области 15 июня 2016 года № 6463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Денисовский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18 декабря 2015 года № 107 "О бюджете Денисовского района на 2016-2018 годы" (зарегистрировано в Реестре государственной регистрации нормативных правовых актов под № 6101, опубликовано 14 января 2016 года в газете "Наше время")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Денисовского района на 2016-2018 годы согласно приложениям 1, 2, 3 и 4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2 870 973,9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578 036,0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1 051,0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2 290 386,9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2 912 365,8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28 579,0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41 359,0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12 780,0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- 69 970,9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69 970,9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подпунктами 5), 6), 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"5) разработку проектно-сметной документации с учетом стоимости государственной экспертизы для капитального ремонта здания Денисовской районной детско-юношеской спортивной школы Денисовского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разработку проектно-сметной документации с учетом стоимости государственной экспертизы для капитального ремонта здания районного Дома культуры Денисовского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разработку проектно-сметной документации с учетом стоимости государственной экспертизы для капитального ремонта здания Денисовской централизованной библиотечной системы Денисовского района.".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сессии районного маслихата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Биктимисова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Денисовского</w:t>
            </w:r>
          </w:p>
          <w:bookmarkEnd w:id="3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</w:p>
          <w:bookmarkEnd w:id="4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 финансов акимата Денисовского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_______________ Рахметова С.Ф.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 июня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июня 2016 года № 32</w:t>
            </w:r>
          </w:p>
          <w:bookmarkEnd w:id="6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 декабря 2015 года № 107</w:t>
            </w:r>
          </w:p>
          <w:bookmarkEnd w:id="7"/>
        </w:tc>
      </w:tr>
    </w:tbl>
    <w:bookmarkStart w:name="z3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Денисовского района на 2016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25"/>
        <w:gridCol w:w="5568"/>
        <w:gridCol w:w="42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 о х о д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2870973,9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2290386,9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2290386,9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2290386,9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548"/>
        <w:gridCol w:w="1156"/>
        <w:gridCol w:w="1156"/>
        <w:gridCol w:w="5726"/>
        <w:gridCol w:w="28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2912365,8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-69970,9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июня 2016 года № 32</w:t>
            </w:r>
          </w:p>
          <w:bookmarkEnd w:id="209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 декабря 2015 года № 107</w:t>
            </w:r>
          </w:p>
          <w:bookmarkEnd w:id="210"/>
        </w:tc>
      </w:tr>
    </w:tbl>
    <w:bookmarkStart w:name="z246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аппаратов акима поселка, села, сельского округа на 2016 год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2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Денисовского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Тельманского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Приреченского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Архангельского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Аршалинского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Аятского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Зааятского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Комаровского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Крымского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Красноармейского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Покровского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Свердловского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Тобольского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Перелески"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