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1a9d" w14:textId="5a61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апреля 2016 года № 23. Зарегистрировано Департаментом юстиции Костанайской области 30 мая 2016 года № 6407. Утратило силу решением маслихата Денисовского района Костанайской области от 6 октября 2021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Денисовского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— получатели);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Денисовского района Костанайской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№ 5388, опубликовано 19 марта 2015 года в районной газете "Наше время").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Денисовского района по социальным вопросам.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второй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Амантаева</w:t>
            </w:r>
          </w:p>
          <w:bookmarkEnd w:id="1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Денисовского района"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Рахметова С.Ф.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2016 год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Дранчуковская Л.А.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2016 год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