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75f6" w14:textId="4af7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 мая 2016 года № 129. Зарегистрировано Департаментом юстиции Костанайской области 27 мая 2016 года № 6404. Утратило силу постановлением акимата Денисовского района Костанайской области от 29 марта 2018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1.Определить перечень должностей специалистов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постановления возложить на заместителя акима Денисовского района по экономическим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 А. Мурзабаев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129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надомного обслуживания;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центра занятости;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детьми-инвалидами старше 18 лет.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общеобразовательной школы, специальной коррекционной организации и интернатных организаций всех типов и видов, организации дополнительного образования;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физического воспитания (в организациях образования);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начальной военной подготовки;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директора по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дополнительного образования;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учитель-логопед;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педагог-организатор;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учитель-дефектолог;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 дополнительного образования;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педагог-психолог;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старший воспитатель, воспитатель (в организациях образования);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старший вожатый в учебном заведении;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инструктор по физической культуре, непосредственно занимающийся учебно-производственной, учебно-воспитательной деятельностью;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заведующий учебно-производственной (учебной) мастерской (в организациях образования);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заведующий лабораторией, кабинетом;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диетическая сестра;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старший методист, методист организаций образования (кроме высших учебных заведений);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мастер производственного обучения;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старший мастер;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медицинский персонал;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библиотекарь;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заведующий библиотекой;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преподаватель-организатор начальной военной подготовки;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художественный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культорганизатор.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Денисовского района Костанайской области от 03.08.2017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01.01.2017)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хормейстер, концертмейстер;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техники всех наименований;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библиотекарь, библиограф;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художественный руководитель;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музыкальный.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Денисовского района Костанайской области от 03.08.2017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01.01.2017)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организации дополнительного образования;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(начальника) по научной, учебной, учебно-методической, учебно-производственной работе филиала организаций образования;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персонал;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инструктор, инструктор-методист спортивных школ.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