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c969" w14:textId="11bc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8 апреля 2016 года № 95. Зарегистрировано Департаментом юстиции Костанайской области 11 мая 2016 года № 6352. Утратило силу постановлением акимата Денисовского района Костанайской области от 23 февраля 2017 года №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Денисовского района Костанайской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Денисовского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Денисовского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2016 года № 95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Денисовского района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органом, которой является отдел кадровой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отдела кадровой работы.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отдел кадровой работы.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Отдел кадровой работы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кадровой работы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отдела кадровой работы,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отделом кадровой работы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отделом кадровой работы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отдел кадровой работы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Отдел кадровой работы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отделом кадровой работы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Отдел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кадровой работы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отделом кадровой работы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Отдел кадровой работы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отделом кадровой работы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отделе кадровой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постановления акимата Денисовского района Костанайской области от 29.06.2016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 Ф.И.О. </w:t>
      </w:r>
      <w:r>
        <w:rPr>
          <w:rFonts w:ascii="Times New Roman"/>
          <w:b w:val="false"/>
          <w:i/>
          <w:color w:val="000000"/>
          <w:sz w:val="28"/>
        </w:rPr>
        <w:t xml:space="preserve">(при его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rPr>
          <w:rFonts w:ascii="Times New Roman"/>
          <w:b w:val="false"/>
          <w:i w:val="false"/>
          <w:color w:val="000000"/>
          <w:sz w:val="28"/>
        </w:rPr>
        <w:t>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 дата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__________________________ подпись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постановления акимата Денисовского района Костанайской области от 29.06.2016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Результат самооценки: Результат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Денисовского района</w:t>
            </w:r>
          </w:p>
        </w:tc>
      </w:tr>
    </w:tbl>
    <w:bookmarkStart w:name="z1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7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bookmarkStart w:name="z1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 Ф.И.О. (при его наличии)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 дата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– в редакции постановления акимата Денисовского района Костанайской области от 29.06.2016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Денисовского района</w:t>
            </w:r>
          </w:p>
        </w:tc>
      </w:tr>
    </w:tbl>
    <w:bookmarkStart w:name="z2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2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"/>
    <w:bookmarkStart w:name="z2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2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bookmarkStart w:name="z2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2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