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d8b8f2" w14:textId="bd8b8f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дошкольное воспитание и обучение, размера подушевого финансирования и родительской платы на 2016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Денисовского района Костанайской области от 8 апреля 2016 года № 97. Зарегистрировано Департаментом юстиции Костанайской области 11 мая 2016 года № 6351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подпунктом 8-1)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27 июля 2007 года "Об образовании", акимат Денисовского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государственный образовательный заказ на дошкольное воспитание и обучение, размер подушевого финансирования и родительской платы в дошкольных организациях образования Денисовского района на 2016 год, финансируемых за счет целевых трансфертов из республиканского бюджета и средств местного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заместителя акима Денисовского района Кунакову Г.А.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по истечении десяти календарных дней после дня его первого официального опубликования и распространяется на отношения, возникшие с 1 января 2016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Жаманов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апреля 2016 года № 97</w:t>
            </w:r>
          </w:p>
        </w:tc>
      </w:tr>
    </w:tbl>
    <w:bookmarkStart w:name="z10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дошкольное воспитание и обучение, размер подушевого финансирования и родительской платы в дошкольных организациях образования Денисовского района на 2016 год, финансируемых за счет целевых трансфертов из республиканского бюджета: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7"/>
        <w:gridCol w:w="1569"/>
        <w:gridCol w:w="4201"/>
        <w:gridCol w:w="1749"/>
        <w:gridCol w:w="1976"/>
        <w:gridCol w:w="2158"/>
      </w:tblGrid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"/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Администра-тивно-территори-альное расположение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организации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воспита-нников организа-ций дошколь-ного воспита-ния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подушевого финанси-рования в дошкольных организациях образования в месяц (тенге)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родитель-ской платы в дошкольных организа-циях образования в месяц (тенге)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Денисовский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Дошкольный мини-центр с полным днем пребывания при коммунальном государственном учреждении "Аятская средняя школа имени академика Темирбая Байбусыновича Даркамбаева" отдела образования акимата Денисовского района" село Аятское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трех лет 5 500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Денисовский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Дошкольный мини-центр с полным днем пребывания при коммунальном государственном учреждении "Денисовская средняя школа №3" село Денисовка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трех лет 5 500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Денисовский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Дошкольный мини-центр с полным днем пребывания при коммунальном государственном учреждении "Приреченская средняя школа" отдела образования акимата Денисовского района село Приреченка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трех лет 5500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Денисовский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Дошкольный мини-центр с полным днем пребывания при коммунальном государственном учреждении "Глебовская средняя школа" отдела образования акимата Денисовского района село Глебовка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трех лет 5500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Денисовский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Дошкольный мини-центр с полным днем пребывания при государственном учреждении "Алчановская основная школа" село Алчановка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трех лет 5 500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Денисовский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Дошкольный мини-центр с полным днем пребывания при коммунальном государственном учреждении "Антоновская основная школа" отдела образования акимата Денисовского района село Антоновка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трех лет 5 500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Денисовский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Коммунальное государственное казенное предприятие "Ясли-сад "Балдаурен" отдела образования акимата Денисовского района"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Перелески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трех лет 5200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трех лет 5500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Денисовский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"Детский сад №1" отдела образования акимата Денисовского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Денисовка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трех лет 5200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трех лет 5500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Денисовский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Коммунальное государственное казенное предприятие "Ясли-сад №40" отдела образования акимата Денисовского района"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Денисовка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трех лет 5200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трех лет 5500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Денисовский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Дошкольный мини-центр с полным днем пребывания при коммунальном государственном учреждении "Свердловская средняя школа" отдела образования акимата Денисовского района" село Свердловка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трех лет 5500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апреля 2016 года № 97</w:t>
            </w:r>
          </w:p>
        </w:tc>
      </w:tr>
    </w:tbl>
    <w:bookmarkStart w:name="z2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дошкольное воспитание и обучение, размер подушевого финансирования и родительской платы в дошкольных организациях образования Денисовского района на 2016 год, финансируемых за счет средств местного бюджета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7"/>
        <w:gridCol w:w="1736"/>
        <w:gridCol w:w="3898"/>
        <w:gridCol w:w="1537"/>
        <w:gridCol w:w="2186"/>
        <w:gridCol w:w="2386"/>
      </w:tblGrid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"/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Администра-тивно-территориаль-ное расположение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организации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воспита-нников организаций дошколь-ного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подушевого финансиро-вания в дошкольных организациях образования в месяц (тенге)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родитель-ской платы в дошкольных организа-циях образования в месяц (тенге)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Денисовский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"Детский сад №1" отдела образования акимата Денисовского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Денисовка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трех лет 5200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трех лет 5500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Денисовский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Коммунальное государственное казенное предприятие "Ясли-сад №40" отдела образования акимата Денисовского района"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Денисовка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трех лет 5200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трех лет 5500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Денисовский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Дошкольный мини-центр с полным днем пребывания при коммунальном государственном учреждении "Свердловская средняя школа" отдела образования акимата Денисовского района" село Свердловка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трех лет 5500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